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0E3" w:rsidRPr="00F45C14" w:rsidRDefault="002636E2" w:rsidP="00A92F55">
      <w:pPr>
        <w:pStyle w:val="Title"/>
        <w:jc w:val="center"/>
        <w:rPr>
          <w:rFonts w:ascii="Times New Roman" w:hAnsi="Times New Roman" w:cs="Times New Roman"/>
          <w:color w:val="auto"/>
          <w:sz w:val="28"/>
          <w:szCs w:val="28"/>
        </w:rPr>
      </w:pPr>
      <w:r w:rsidRPr="00F45C14">
        <w:rPr>
          <w:rFonts w:ascii="Times New Roman" w:hAnsi="Times New Roman" w:cs="Times New Roman"/>
          <w:color w:val="auto"/>
          <w:sz w:val="28"/>
          <w:szCs w:val="28"/>
        </w:rPr>
        <w:t>KỊCH BẢN MC CHI TIẾT</w:t>
      </w:r>
    </w:p>
    <w:p w:rsidR="008C40E3" w:rsidRPr="00CE0546" w:rsidRDefault="002636E2" w:rsidP="00442A71">
      <w:pPr>
        <w:jc w:val="center"/>
        <w:rPr>
          <w:rFonts w:ascii="Times New Roman" w:hAnsi="Times New Roman" w:cs="Times New Roman"/>
          <w:b/>
          <w:sz w:val="36"/>
          <w:szCs w:val="28"/>
        </w:rPr>
      </w:pPr>
      <w:r w:rsidRPr="00CE0546">
        <w:rPr>
          <w:rFonts w:ascii="Times New Roman" w:hAnsi="Times New Roman" w:cs="Times New Roman"/>
          <w:b/>
          <w:sz w:val="36"/>
          <w:szCs w:val="28"/>
        </w:rPr>
        <w:t>Chủ đề: “Trung thu yêu thương”</w:t>
      </w:r>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t>1. ỔN ĐỊNH TỔ CHỨC</w:t>
      </w:r>
    </w:p>
    <w:p w:rsidR="007A7ADA" w:rsidRDefault="002636E2" w:rsidP="00047AE6">
      <w:pPr>
        <w:rPr>
          <w:rFonts w:ascii="Times New Roman" w:hAnsi="Times New Roman" w:cs="Times New Roman"/>
          <w:sz w:val="28"/>
          <w:szCs w:val="28"/>
        </w:rPr>
      </w:pPr>
      <w:r w:rsidRPr="00F45C14">
        <w:rPr>
          <w:rFonts w:ascii="Times New Roman" w:hAnsi="Times New Roman" w:cs="Times New Roman"/>
          <w:sz w:val="28"/>
          <w:szCs w:val="28"/>
        </w:rPr>
        <w:t>MC</w:t>
      </w:r>
      <w:proofErr w:type="gramStart"/>
      <w:r w:rsidRPr="00F45C14">
        <w:rPr>
          <w:rFonts w:ascii="Times New Roman" w:hAnsi="Times New Roman" w:cs="Times New Roman"/>
          <w:sz w:val="28"/>
          <w:szCs w:val="28"/>
        </w:rPr>
        <w:t>:</w:t>
      </w:r>
      <w:proofErr w:type="gramEnd"/>
      <w:r w:rsidRPr="00F45C14">
        <w:rPr>
          <w:rFonts w:ascii="Times New Roman" w:hAnsi="Times New Roman" w:cs="Times New Roman"/>
          <w:sz w:val="28"/>
          <w:szCs w:val="28"/>
        </w:rPr>
        <w:br/>
        <w:t>- Kính thưa quý vị đại biểu, quý thầy cô, các bậc phụ huynh, cùng toàn thể các em thiếu nhi thân mến!</w:t>
      </w:r>
      <w:r w:rsidRPr="00F45C14">
        <w:rPr>
          <w:rFonts w:ascii="Times New Roman" w:hAnsi="Times New Roman" w:cs="Times New Roman"/>
          <w:sz w:val="28"/>
          <w:szCs w:val="28"/>
        </w:rPr>
        <w:br/>
        <w:t xml:space="preserve">- </w:t>
      </w:r>
      <w:r w:rsidR="007A7ADA">
        <w:rPr>
          <w:rFonts w:ascii="Times New Roman" w:hAnsi="Times New Roman" w:cs="Times New Roman"/>
          <w:sz w:val="28"/>
          <w:szCs w:val="28"/>
        </w:rPr>
        <w:t xml:space="preserve">Khi những cơn gió lanh của mùa </w:t>
      </w:r>
      <w:proofErr w:type="gramStart"/>
      <w:r w:rsidR="007A7ADA">
        <w:rPr>
          <w:rFonts w:ascii="Times New Roman" w:hAnsi="Times New Roman" w:cs="Times New Roman"/>
          <w:sz w:val="28"/>
          <w:szCs w:val="28"/>
        </w:rPr>
        <w:t>thu</w:t>
      </w:r>
      <w:proofErr w:type="gramEnd"/>
      <w:r w:rsidR="007A7ADA">
        <w:rPr>
          <w:rFonts w:ascii="Times New Roman" w:hAnsi="Times New Roman" w:cs="Times New Roman"/>
          <w:sz w:val="28"/>
          <w:szCs w:val="28"/>
        </w:rPr>
        <w:t xml:space="preserve"> tràn về, đố là thời điểm các bạn nhỏ vô cùng háo hứng bởi có một ngày tết vô cùng đặc biệt đối với các em. </w:t>
      </w:r>
      <w:proofErr w:type="gramStart"/>
      <w:r w:rsidR="007A7ADA">
        <w:rPr>
          <w:rFonts w:ascii="Times New Roman" w:hAnsi="Times New Roman" w:cs="Times New Roman"/>
          <w:sz w:val="28"/>
          <w:szCs w:val="28"/>
        </w:rPr>
        <w:t>Đó chính là tết Trung Thu.</w:t>
      </w:r>
      <w:proofErr w:type="gramEnd"/>
      <w:r w:rsidR="007A7ADA">
        <w:rPr>
          <w:rFonts w:ascii="Times New Roman" w:hAnsi="Times New Roman" w:cs="Times New Roman"/>
          <w:sz w:val="28"/>
          <w:szCs w:val="28"/>
        </w:rPr>
        <w:t xml:space="preserve"> </w:t>
      </w:r>
    </w:p>
    <w:p w:rsidR="008C40E3" w:rsidRPr="00F45C14" w:rsidRDefault="007A7ADA" w:rsidP="00047AE6">
      <w:pPr>
        <w:rPr>
          <w:rFonts w:ascii="Times New Roman" w:hAnsi="Times New Roman" w:cs="Times New Roman"/>
          <w:sz w:val="28"/>
          <w:szCs w:val="28"/>
        </w:rPr>
      </w:pPr>
      <w:r>
        <w:rPr>
          <w:rFonts w:ascii="Times New Roman" w:hAnsi="Times New Roman" w:cs="Times New Roman"/>
          <w:sz w:val="28"/>
          <w:szCs w:val="28"/>
        </w:rPr>
        <w:t>Hòa chung</w:t>
      </w:r>
      <w:r w:rsidR="002636E2" w:rsidRPr="00F45C14">
        <w:rPr>
          <w:rFonts w:ascii="Times New Roman" w:hAnsi="Times New Roman" w:cs="Times New Roman"/>
          <w:sz w:val="28"/>
          <w:szCs w:val="28"/>
        </w:rPr>
        <w:t xml:space="preserve"> không khí vui tươi, rộn ràng của ngày Tết Trung thu – Tết của tình thân, của đoàn viên, hôm nay </w:t>
      </w:r>
      <w:r w:rsidR="00816C1E" w:rsidRPr="00F45C14">
        <w:rPr>
          <w:rFonts w:ascii="Times New Roman" w:hAnsi="Times New Roman" w:cs="Times New Roman"/>
          <w:sz w:val="28"/>
          <w:szCs w:val="28"/>
        </w:rPr>
        <w:t>Trường MN An Phú A</w:t>
      </w:r>
      <w:r w:rsidR="002636E2" w:rsidRPr="00F45C14">
        <w:rPr>
          <w:rFonts w:ascii="Times New Roman" w:hAnsi="Times New Roman" w:cs="Times New Roman"/>
          <w:sz w:val="28"/>
          <w:szCs w:val="28"/>
        </w:rPr>
        <w:t xml:space="preserve"> long trọng tổ chức chương trình </w:t>
      </w:r>
      <w:r w:rsidR="00856B08" w:rsidRPr="00F45C14">
        <w:rPr>
          <w:rFonts w:ascii="Times New Roman" w:hAnsi="Times New Roman" w:cs="Times New Roman"/>
          <w:sz w:val="28"/>
          <w:szCs w:val="28"/>
        </w:rPr>
        <w:t>“Trung Thu yêu thương”</w:t>
      </w:r>
      <w:r w:rsidR="002636E2" w:rsidRPr="00F45C14">
        <w:rPr>
          <w:rFonts w:ascii="Times New Roman" w:hAnsi="Times New Roman" w:cs="Times New Roman"/>
          <w:sz w:val="28"/>
          <w:szCs w:val="28"/>
        </w:rPr>
        <w:t xml:space="preserve"> để cùng nhau vui chơi, phá cỗ và gửi gắm những tình cảm yêu thương đến các em.</w:t>
      </w:r>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t>2. TUYÊN BỐ LÝ DO – GIỚI THIỆU ĐẠI BIỂU</w:t>
      </w:r>
    </w:p>
    <w:p w:rsidR="00813B00" w:rsidRPr="00F45C14" w:rsidRDefault="002636E2" w:rsidP="00047AE6">
      <w:pPr>
        <w:pStyle w:val="NormalWeb"/>
        <w:shd w:val="clear" w:color="auto" w:fill="FFFFFF"/>
        <w:spacing w:before="0" w:beforeAutospacing="0" w:after="0" w:afterAutospacing="0" w:line="375" w:lineRule="atLeast"/>
        <w:textAlignment w:val="baseline"/>
        <w:rPr>
          <w:sz w:val="28"/>
          <w:szCs w:val="28"/>
        </w:rPr>
      </w:pPr>
      <w:r w:rsidRPr="00F45C14">
        <w:rPr>
          <w:sz w:val="28"/>
          <w:szCs w:val="28"/>
        </w:rPr>
        <w:t>MC</w:t>
      </w:r>
      <w:proofErr w:type="gramStart"/>
      <w:r w:rsidRPr="00F45C14">
        <w:rPr>
          <w:sz w:val="28"/>
          <w:szCs w:val="28"/>
        </w:rPr>
        <w:t>:</w:t>
      </w:r>
      <w:proofErr w:type="gramEnd"/>
      <w:r w:rsidRPr="00F45C14">
        <w:rPr>
          <w:sz w:val="28"/>
          <w:szCs w:val="28"/>
        </w:rPr>
        <w:br/>
        <w:t xml:space="preserve">- Lý do: Tết Trung thu là một nét đẹp văn hóa truyền thống của dân tộc Việt Nam, là ngày hội trăng rằm của thiếu nhi. </w:t>
      </w:r>
      <w:proofErr w:type="gramStart"/>
      <w:r w:rsidRPr="00F45C14">
        <w:rPr>
          <w:sz w:val="28"/>
          <w:szCs w:val="28"/>
        </w:rPr>
        <w:t>Đây cũng là dịp để chúng ta quan tâm, động viên, đem đến cho các em niềm vui, tiếng cười và những ký ức tuổi thơ tươi đẹp.</w:t>
      </w:r>
      <w:proofErr w:type="gramEnd"/>
    </w:p>
    <w:p w:rsidR="00E83FD3" w:rsidRPr="00F45C14" w:rsidRDefault="00813B00" w:rsidP="00047AE6">
      <w:pPr>
        <w:pStyle w:val="NormalWeb"/>
        <w:shd w:val="clear" w:color="auto" w:fill="FFFFFF"/>
        <w:spacing w:before="0" w:beforeAutospacing="0" w:after="0" w:afterAutospacing="0" w:line="375" w:lineRule="atLeast"/>
        <w:textAlignment w:val="baseline"/>
        <w:rPr>
          <w:sz w:val="28"/>
          <w:szCs w:val="28"/>
        </w:rPr>
      </w:pPr>
      <w:proofErr w:type="gramStart"/>
      <w:r w:rsidRPr="00F45C14">
        <w:rPr>
          <w:sz w:val="28"/>
          <w:szCs w:val="28"/>
        </w:rPr>
        <w:t>Đến với chương trình “Trung thu yêu thương” hôm nay.</w:t>
      </w:r>
      <w:proofErr w:type="gramEnd"/>
      <w:r w:rsidR="002636E2" w:rsidRPr="00F45C14">
        <w:rPr>
          <w:sz w:val="28"/>
          <w:szCs w:val="28"/>
        </w:rPr>
        <w:br/>
        <w:t>- Xin trân trọng giới thiệu sự hiện diện của:</w:t>
      </w:r>
      <w:r w:rsidR="002636E2" w:rsidRPr="00F45C14">
        <w:rPr>
          <w:sz w:val="28"/>
          <w:szCs w:val="28"/>
        </w:rPr>
        <w:br/>
        <w:t xml:space="preserve">   + </w:t>
      </w:r>
      <w:r w:rsidR="00462772">
        <w:rPr>
          <w:sz w:val="28"/>
          <w:szCs w:val="28"/>
        </w:rPr>
        <w:t xml:space="preserve">Ông Nguyễn Phi Long – Phó bí </w:t>
      </w:r>
      <w:proofErr w:type="gramStart"/>
      <w:r w:rsidR="00462772">
        <w:rPr>
          <w:sz w:val="28"/>
          <w:szCs w:val="28"/>
        </w:rPr>
        <w:t>thư</w:t>
      </w:r>
      <w:proofErr w:type="gramEnd"/>
      <w:r w:rsidR="00462772">
        <w:rPr>
          <w:sz w:val="28"/>
          <w:szCs w:val="28"/>
        </w:rPr>
        <w:t xml:space="preserve"> đoàn xã Mỹ Đức</w:t>
      </w:r>
      <w:r w:rsidR="00E83FD3" w:rsidRPr="00F45C14">
        <w:rPr>
          <w:sz w:val="28"/>
          <w:szCs w:val="28"/>
        </w:rPr>
        <w:br/>
        <w:t xml:space="preserve">   + </w:t>
      </w:r>
      <w:r w:rsidR="00ED31E5">
        <w:rPr>
          <w:sz w:val="28"/>
          <w:szCs w:val="28"/>
        </w:rPr>
        <w:t xml:space="preserve">Ông Cao Quý Ba - </w:t>
      </w:r>
      <w:r w:rsidR="00462772">
        <w:rPr>
          <w:sz w:val="28"/>
          <w:szCs w:val="28"/>
        </w:rPr>
        <w:t>Hội trưởng hội CMHS</w:t>
      </w:r>
    </w:p>
    <w:p w:rsidR="00ED31E5" w:rsidRDefault="00462772" w:rsidP="00462772">
      <w:pPr>
        <w:pStyle w:val="NormalWeb"/>
        <w:shd w:val="clear" w:color="auto" w:fill="FFFFFF"/>
        <w:spacing w:before="0" w:beforeAutospacing="0" w:after="0" w:afterAutospacing="0" w:line="375" w:lineRule="atLeast"/>
        <w:textAlignment w:val="baseline"/>
        <w:rPr>
          <w:sz w:val="28"/>
          <w:szCs w:val="28"/>
        </w:rPr>
      </w:pPr>
      <w:r>
        <w:rPr>
          <w:sz w:val="28"/>
          <w:szCs w:val="28"/>
        </w:rPr>
        <w:t xml:space="preserve"> +</w:t>
      </w:r>
      <w:r w:rsidR="00ED31E5">
        <w:rPr>
          <w:sz w:val="28"/>
          <w:szCs w:val="28"/>
        </w:rPr>
        <w:t xml:space="preserve"> Bà Hoàng Thị Kim Ngân – PHT – Phụ trách</w:t>
      </w:r>
    </w:p>
    <w:p w:rsidR="00047AE6" w:rsidRPr="00F45C14" w:rsidRDefault="00ED31E5" w:rsidP="00462772">
      <w:pPr>
        <w:pStyle w:val="NormalWeb"/>
        <w:shd w:val="clear" w:color="auto" w:fill="FFFFFF"/>
        <w:spacing w:before="0" w:beforeAutospacing="0" w:after="0" w:afterAutospacing="0" w:line="375" w:lineRule="atLeast"/>
        <w:textAlignment w:val="baseline"/>
        <w:rPr>
          <w:sz w:val="28"/>
          <w:szCs w:val="28"/>
        </w:rPr>
      </w:pPr>
      <w:r>
        <w:rPr>
          <w:sz w:val="28"/>
          <w:szCs w:val="28"/>
        </w:rPr>
        <w:t>+ Bà Trần Thị Uyên – Phó hiệu trưởng</w:t>
      </w:r>
      <w:r w:rsidR="002636E2" w:rsidRPr="00F45C14">
        <w:rPr>
          <w:sz w:val="28"/>
          <w:szCs w:val="28"/>
        </w:rPr>
        <w:br/>
        <w:t xml:space="preserve">   + Và đặc biệt, xin chào mừng sự có mặt của đông đảo các bậc phụ huynh cùng các em thiếu </w:t>
      </w:r>
      <w:proofErr w:type="gramStart"/>
      <w:r w:rsidR="002636E2" w:rsidRPr="00F45C14">
        <w:rPr>
          <w:sz w:val="28"/>
          <w:szCs w:val="28"/>
        </w:rPr>
        <w:t>nhi</w:t>
      </w:r>
      <w:proofErr w:type="gramEnd"/>
      <w:r w:rsidR="002636E2" w:rsidRPr="00F45C14">
        <w:rPr>
          <w:sz w:val="28"/>
          <w:szCs w:val="28"/>
        </w:rPr>
        <w:t xml:space="preserve"> thân yêu 💖</w:t>
      </w:r>
      <w:r w:rsidR="002636E2" w:rsidRPr="00F45C14">
        <w:rPr>
          <w:sz w:val="28"/>
          <w:szCs w:val="28"/>
        </w:rPr>
        <w:br/>
      </w:r>
      <w:r w:rsidR="00047AE6" w:rsidRPr="00F45C14">
        <w:rPr>
          <w:rStyle w:val="Emphasis"/>
          <w:b/>
          <w:bCs/>
          <w:sz w:val="28"/>
          <w:szCs w:val="28"/>
          <w:bdr w:val="none" w:sz="0" w:space="0" w:color="auto" w:frame="1"/>
        </w:rPr>
        <w:t>Phát biểu khai mạc:</w:t>
      </w:r>
    </w:p>
    <w:p w:rsidR="00047AE6" w:rsidRPr="00F45C14" w:rsidRDefault="007721FE" w:rsidP="00047AE6">
      <w:pPr>
        <w:pStyle w:val="NormalWeb"/>
        <w:shd w:val="clear" w:color="auto" w:fill="FFFFFF"/>
        <w:spacing w:before="0" w:beforeAutospacing="0" w:after="0" w:afterAutospacing="0" w:line="375" w:lineRule="atLeast"/>
        <w:textAlignment w:val="baseline"/>
        <w:rPr>
          <w:sz w:val="28"/>
          <w:szCs w:val="28"/>
        </w:rPr>
      </w:pPr>
      <w:r w:rsidRPr="00F45C14">
        <w:rPr>
          <w:sz w:val="28"/>
          <w:szCs w:val="28"/>
        </w:rPr>
        <w:t xml:space="preserve">Sau đây </w:t>
      </w:r>
      <w:r w:rsidR="00047AE6" w:rsidRPr="00F45C14">
        <w:rPr>
          <w:sz w:val="28"/>
          <w:szCs w:val="28"/>
        </w:rPr>
        <w:t xml:space="preserve">tôi xin được trân trọng giới thiệu Bà Trần Thị Uyên – Phó hiệu trưởng nhà trường lên sân khấu có đôi lời gửi đến các bạn nhỏ trong mùa trung </w:t>
      </w:r>
      <w:proofErr w:type="gramStart"/>
      <w:r w:rsidR="00047AE6" w:rsidRPr="00F45C14">
        <w:rPr>
          <w:sz w:val="28"/>
          <w:szCs w:val="28"/>
        </w:rPr>
        <w:t>thu</w:t>
      </w:r>
      <w:proofErr w:type="gramEnd"/>
      <w:r w:rsidR="00047AE6" w:rsidRPr="00F45C14">
        <w:rPr>
          <w:sz w:val="28"/>
          <w:szCs w:val="28"/>
        </w:rPr>
        <w:t xml:space="preserve"> năm nay. </w:t>
      </w:r>
      <w:proofErr w:type="gramStart"/>
      <w:r w:rsidR="00047AE6" w:rsidRPr="00F45C14">
        <w:rPr>
          <w:sz w:val="28"/>
          <w:szCs w:val="28"/>
        </w:rPr>
        <w:t>Xin trân trọng kính mời.</w:t>
      </w:r>
      <w:proofErr w:type="gramEnd"/>
    </w:p>
    <w:p w:rsidR="008C40E3" w:rsidRPr="00F45C14" w:rsidRDefault="00047AE6" w:rsidP="006D5B59">
      <w:pPr>
        <w:pStyle w:val="NormalWeb"/>
        <w:shd w:val="clear" w:color="auto" w:fill="FFFFFF"/>
        <w:spacing w:before="0" w:beforeAutospacing="0" w:after="0" w:afterAutospacing="0" w:line="375" w:lineRule="atLeast"/>
        <w:textAlignment w:val="baseline"/>
        <w:rPr>
          <w:sz w:val="28"/>
          <w:szCs w:val="28"/>
        </w:rPr>
      </w:pPr>
      <w:proofErr w:type="gramStart"/>
      <w:r w:rsidRPr="00F45C14">
        <w:rPr>
          <w:sz w:val="28"/>
          <w:szCs w:val="28"/>
        </w:rPr>
        <w:t>Xin được chân thành cảm ơn bà Trần Thị Uyên đã có những chia sẻ vô cùng hữu ích.</w:t>
      </w:r>
      <w:proofErr w:type="gramEnd"/>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lastRenderedPageBreak/>
        <w:t>3. VĂN NGHỆ CHÀO MỪNG</w:t>
      </w:r>
    </w:p>
    <w:p w:rsidR="008C40E3" w:rsidRPr="00F45C14" w:rsidRDefault="00CC7B01" w:rsidP="00047AE6">
      <w:pPr>
        <w:rPr>
          <w:rFonts w:ascii="Times New Roman" w:hAnsi="Times New Roman" w:cs="Times New Roman"/>
          <w:sz w:val="28"/>
          <w:szCs w:val="28"/>
        </w:rPr>
      </w:pPr>
      <w:r>
        <w:rPr>
          <w:rFonts w:ascii="Times New Roman" w:hAnsi="Times New Roman" w:cs="Times New Roman"/>
          <w:sz w:val="28"/>
          <w:szCs w:val="28"/>
        </w:rPr>
        <w:t>MC</w:t>
      </w:r>
      <w:proofErr w:type="gramStart"/>
      <w:r>
        <w:rPr>
          <w:rFonts w:ascii="Times New Roman" w:hAnsi="Times New Roman" w:cs="Times New Roman"/>
          <w:sz w:val="28"/>
          <w:szCs w:val="28"/>
        </w:rPr>
        <w:t>:</w:t>
      </w:r>
      <w:proofErr w:type="gramEnd"/>
      <w:r w:rsidR="002636E2" w:rsidRPr="00F45C14">
        <w:rPr>
          <w:rFonts w:ascii="Times New Roman" w:hAnsi="Times New Roman" w:cs="Times New Roman"/>
          <w:sz w:val="28"/>
          <w:szCs w:val="28"/>
        </w:rPr>
        <w:br/>
        <w:t>- Tiếp theo, xin mời quý vị cùng đến với tiết mục văn nghệ chào mừng của các em họ</w:t>
      </w:r>
      <w:r w:rsidR="00F0635A">
        <w:rPr>
          <w:rFonts w:ascii="Times New Roman" w:hAnsi="Times New Roman" w:cs="Times New Roman"/>
          <w:sz w:val="28"/>
          <w:szCs w:val="28"/>
        </w:rPr>
        <w:t>c sinh</w:t>
      </w:r>
      <w:r w:rsidR="0065124B" w:rsidRPr="00F45C14">
        <w:rPr>
          <w:rFonts w:ascii="Times New Roman" w:hAnsi="Times New Roman" w:cs="Times New Roman"/>
          <w:sz w:val="28"/>
          <w:szCs w:val="28"/>
        </w:rPr>
        <w:t>:</w:t>
      </w:r>
    </w:p>
    <w:p w:rsidR="0065124B" w:rsidRPr="00F45C14" w:rsidRDefault="0065124B" w:rsidP="00047AE6">
      <w:pPr>
        <w:rPr>
          <w:rFonts w:ascii="Times New Roman" w:hAnsi="Times New Roman" w:cs="Times New Roman"/>
          <w:sz w:val="28"/>
          <w:szCs w:val="28"/>
        </w:rPr>
      </w:pPr>
      <w:r w:rsidRPr="00F45C14">
        <w:rPr>
          <w:rFonts w:ascii="Times New Roman" w:hAnsi="Times New Roman" w:cs="Times New Roman"/>
          <w:sz w:val="28"/>
          <w:szCs w:val="28"/>
        </w:rPr>
        <w:t xml:space="preserve">Lớp </w:t>
      </w:r>
      <w:r w:rsidR="006D5B59">
        <w:rPr>
          <w:rFonts w:ascii="Times New Roman" w:hAnsi="Times New Roman" w:cs="Times New Roman"/>
          <w:sz w:val="28"/>
          <w:szCs w:val="28"/>
        </w:rPr>
        <w:t>A2 với tiết mục Trăng Tròn Tròn</w:t>
      </w:r>
    </w:p>
    <w:p w:rsidR="006D5B59" w:rsidRPr="00F45C14" w:rsidRDefault="0065124B" w:rsidP="00047AE6">
      <w:pPr>
        <w:rPr>
          <w:rFonts w:ascii="Times New Roman" w:hAnsi="Times New Roman" w:cs="Times New Roman"/>
          <w:sz w:val="28"/>
          <w:szCs w:val="28"/>
        </w:rPr>
      </w:pPr>
      <w:r w:rsidRPr="00F45C14">
        <w:rPr>
          <w:rFonts w:ascii="Times New Roman" w:hAnsi="Times New Roman" w:cs="Times New Roman"/>
          <w:sz w:val="28"/>
          <w:szCs w:val="28"/>
        </w:rPr>
        <w:t xml:space="preserve">Lớp </w:t>
      </w:r>
      <w:r w:rsidR="006D5B59">
        <w:rPr>
          <w:rFonts w:ascii="Times New Roman" w:hAnsi="Times New Roman" w:cs="Times New Roman"/>
          <w:sz w:val="28"/>
          <w:szCs w:val="28"/>
        </w:rPr>
        <w:t>A3 với tiết mục Tôm cá thi tài</w:t>
      </w:r>
    </w:p>
    <w:p w:rsidR="0065124B" w:rsidRPr="00F45C14" w:rsidRDefault="0065124B" w:rsidP="00047AE6">
      <w:pPr>
        <w:rPr>
          <w:rFonts w:ascii="Times New Roman" w:hAnsi="Times New Roman" w:cs="Times New Roman"/>
          <w:sz w:val="28"/>
          <w:szCs w:val="28"/>
        </w:rPr>
      </w:pPr>
      <w:r w:rsidRPr="00F45C14">
        <w:rPr>
          <w:rFonts w:ascii="Times New Roman" w:hAnsi="Times New Roman" w:cs="Times New Roman"/>
          <w:sz w:val="28"/>
          <w:szCs w:val="28"/>
        </w:rPr>
        <w:t>Lớp</w:t>
      </w:r>
      <w:r w:rsidR="006D5B59">
        <w:rPr>
          <w:rFonts w:ascii="Times New Roman" w:hAnsi="Times New Roman" w:cs="Times New Roman"/>
          <w:sz w:val="28"/>
          <w:szCs w:val="28"/>
        </w:rPr>
        <w:t xml:space="preserve"> B1 với tiết mục Thằng cuội</w:t>
      </w:r>
    </w:p>
    <w:p w:rsidR="0065124B" w:rsidRPr="00F45C14" w:rsidRDefault="0065124B" w:rsidP="0065124B">
      <w:pPr>
        <w:rPr>
          <w:rFonts w:ascii="Times New Roman" w:hAnsi="Times New Roman" w:cs="Times New Roman"/>
          <w:sz w:val="28"/>
          <w:szCs w:val="28"/>
        </w:rPr>
      </w:pPr>
      <w:r w:rsidRPr="00F45C14">
        <w:rPr>
          <w:rFonts w:ascii="Times New Roman" w:hAnsi="Times New Roman" w:cs="Times New Roman"/>
          <w:sz w:val="28"/>
          <w:szCs w:val="28"/>
        </w:rPr>
        <w:t xml:space="preserve">Lớp </w:t>
      </w:r>
      <w:r w:rsidR="006D5B59">
        <w:rPr>
          <w:rFonts w:ascii="Times New Roman" w:hAnsi="Times New Roman" w:cs="Times New Roman"/>
          <w:sz w:val="28"/>
          <w:szCs w:val="28"/>
        </w:rPr>
        <w:t>A3 Treo đèn đón trăng lên</w:t>
      </w:r>
    </w:p>
    <w:p w:rsidR="0065124B" w:rsidRPr="00F45C14" w:rsidRDefault="006D5B59" w:rsidP="00047AE6">
      <w:pPr>
        <w:rPr>
          <w:rFonts w:ascii="Times New Roman" w:hAnsi="Times New Roman" w:cs="Times New Roman"/>
          <w:sz w:val="28"/>
          <w:szCs w:val="28"/>
        </w:rPr>
      </w:pPr>
      <w:r>
        <w:rPr>
          <w:rFonts w:ascii="Times New Roman" w:hAnsi="Times New Roman" w:cs="Times New Roman"/>
          <w:sz w:val="28"/>
          <w:szCs w:val="28"/>
        </w:rPr>
        <w:t>Lớp A1 Rước đèn tháng 8</w:t>
      </w:r>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t>4. HOẠT CẢNH – TRÒ CHƠI</w:t>
      </w:r>
    </w:p>
    <w:p w:rsidR="00F0635A" w:rsidRDefault="00F0635A" w:rsidP="00047AE6">
      <w:pPr>
        <w:rPr>
          <w:rFonts w:ascii="Times New Roman" w:hAnsi="Times New Roman" w:cs="Times New Roman"/>
          <w:sz w:val="28"/>
          <w:szCs w:val="28"/>
        </w:rPr>
      </w:pPr>
      <w:r>
        <w:rPr>
          <w:rFonts w:ascii="Times New Roman" w:hAnsi="Times New Roman" w:cs="Times New Roman"/>
          <w:sz w:val="28"/>
          <w:szCs w:val="28"/>
        </w:rPr>
        <w:t>MC:</w:t>
      </w:r>
    </w:p>
    <w:p w:rsidR="008C40E3" w:rsidRDefault="00CC7B01" w:rsidP="00047AE6">
      <w:pPr>
        <w:rPr>
          <w:rFonts w:ascii="Times New Roman" w:hAnsi="Times New Roman" w:cs="Times New Roman"/>
          <w:sz w:val="28"/>
          <w:szCs w:val="28"/>
        </w:rPr>
      </w:pPr>
      <w:r w:rsidRPr="00F45C14">
        <w:rPr>
          <w:rFonts w:ascii="Times New Roman" w:hAnsi="Times New Roman" w:cs="Times New Roman"/>
          <w:sz w:val="28"/>
          <w:szCs w:val="28"/>
        </w:rPr>
        <w:t>- Quý vị và các em thân mến, nhắc đến Trung thu, chúng ta không thể quên câu chuyện cổ tích về chú Cuội và chị Hằng. Sau đây, xin mời quý vị cùng theo dõi một tiểu phẩm ngắn 'Sự tích chú Cuội cung trăng' do các cô giáo trường MN An Phú A thể hiện</w:t>
      </w:r>
      <w:r>
        <w:rPr>
          <w:rFonts w:ascii="Times New Roman" w:hAnsi="Times New Roman" w:cs="Times New Roman"/>
          <w:sz w:val="28"/>
          <w:szCs w:val="28"/>
        </w:rPr>
        <w:t>.</w:t>
      </w:r>
      <w:r w:rsidRPr="00F45C14">
        <w:rPr>
          <w:rFonts w:ascii="Times New Roman" w:hAnsi="Times New Roman" w:cs="Times New Roman"/>
          <w:sz w:val="28"/>
          <w:szCs w:val="28"/>
        </w:rPr>
        <w:br/>
        <w:t>(Biểu diễn hoạt cảnh)</w:t>
      </w:r>
      <w:r w:rsidR="00F0635A" w:rsidRPr="00F45C14">
        <w:rPr>
          <w:rFonts w:ascii="Times New Roman" w:hAnsi="Times New Roman" w:cs="Times New Roman"/>
          <w:sz w:val="28"/>
          <w:szCs w:val="28"/>
        </w:rPr>
        <w:br/>
      </w:r>
      <w:r w:rsidR="002636E2" w:rsidRPr="00F45C14">
        <w:rPr>
          <w:rFonts w:ascii="Times New Roman" w:hAnsi="Times New Roman" w:cs="Times New Roman"/>
          <w:sz w:val="28"/>
          <w:szCs w:val="28"/>
        </w:rPr>
        <w:br/>
        <w:t>- Tiếp nối chương trình, để tăng thêm phần sôi động, chúng ta sẽ cùng tham gia một số trò chơi tập thể thật vui nhộn. Xin mời các em đăng ký tham gia cùng MC nào!</w:t>
      </w:r>
      <w:r w:rsidR="002636E2" w:rsidRPr="00F45C14">
        <w:rPr>
          <w:rFonts w:ascii="Times New Roman" w:hAnsi="Times New Roman" w:cs="Times New Roman"/>
          <w:sz w:val="28"/>
          <w:szCs w:val="28"/>
        </w:rPr>
        <w:br/>
        <w:t xml:space="preserve">   + Trò chơi 1: Đố vui có thưởng về Tết Trung </w:t>
      </w:r>
      <w:proofErr w:type="gramStart"/>
      <w:r w:rsidR="002636E2" w:rsidRPr="00F45C14">
        <w:rPr>
          <w:rFonts w:ascii="Times New Roman" w:hAnsi="Times New Roman" w:cs="Times New Roman"/>
          <w:sz w:val="28"/>
          <w:szCs w:val="28"/>
        </w:rPr>
        <w:t>thu</w:t>
      </w:r>
      <w:proofErr w:type="gramEnd"/>
      <w:r w:rsidR="002636E2" w:rsidRPr="00F45C14">
        <w:rPr>
          <w:rFonts w:ascii="Times New Roman" w:hAnsi="Times New Roman" w:cs="Times New Roman"/>
          <w:sz w:val="28"/>
          <w:szCs w:val="28"/>
        </w:rPr>
        <w:t>.</w:t>
      </w:r>
      <w:r w:rsidR="002636E2" w:rsidRPr="00F45C14">
        <w:rPr>
          <w:rFonts w:ascii="Times New Roman" w:hAnsi="Times New Roman" w:cs="Times New Roman"/>
          <w:sz w:val="28"/>
          <w:szCs w:val="28"/>
        </w:rPr>
        <w:br/>
        <w:t xml:space="preserve">(MC </w:t>
      </w:r>
      <w:proofErr w:type="gramStart"/>
      <w:r w:rsidR="002636E2" w:rsidRPr="00F45C14">
        <w:rPr>
          <w:rFonts w:ascii="Times New Roman" w:hAnsi="Times New Roman" w:cs="Times New Roman"/>
          <w:sz w:val="28"/>
          <w:szCs w:val="28"/>
        </w:rPr>
        <w:t>dẫn</w:t>
      </w:r>
      <w:proofErr w:type="gramEnd"/>
      <w:r w:rsidR="002636E2" w:rsidRPr="00F45C14">
        <w:rPr>
          <w:rFonts w:ascii="Times New Roman" w:hAnsi="Times New Roman" w:cs="Times New Roman"/>
          <w:sz w:val="28"/>
          <w:szCs w:val="28"/>
        </w:rPr>
        <w:t xml:space="preserve"> dắt, phát quà nhỏ cho người thắng cuộc)</w:t>
      </w:r>
    </w:p>
    <w:p w:rsidR="00CC7B01" w:rsidRPr="00F45C14" w:rsidRDefault="00CC7B01" w:rsidP="00047AE6">
      <w:pPr>
        <w:rPr>
          <w:rFonts w:ascii="Times New Roman" w:hAnsi="Times New Roman" w:cs="Times New Roman"/>
          <w:sz w:val="28"/>
          <w:szCs w:val="28"/>
        </w:rPr>
      </w:pPr>
      <w:r w:rsidRPr="00F45C14">
        <w:rPr>
          <w:rFonts w:ascii="Times New Roman" w:hAnsi="Times New Roman" w:cs="Times New Roman"/>
          <w:sz w:val="28"/>
          <w:szCs w:val="28"/>
        </w:rPr>
        <w:t xml:space="preserve">- </w:t>
      </w:r>
      <w:r>
        <w:rPr>
          <w:rFonts w:ascii="Times New Roman" w:hAnsi="Times New Roman" w:cs="Times New Roman"/>
          <w:sz w:val="28"/>
          <w:szCs w:val="28"/>
        </w:rPr>
        <w:t>Sau đây,</w:t>
      </w:r>
      <w:r w:rsidRPr="00F45C14">
        <w:rPr>
          <w:rFonts w:ascii="Times New Roman" w:hAnsi="Times New Roman" w:cs="Times New Roman"/>
          <w:sz w:val="28"/>
          <w:szCs w:val="28"/>
        </w:rPr>
        <w:t xml:space="preserve"> xin mời quý vị cùng thưởng thức tiết mục múa lân rộn ràng – một phần không thể thiếu trong ngày Tết Trung </w:t>
      </w:r>
      <w:proofErr w:type="gramStart"/>
      <w:r w:rsidRPr="00F45C14">
        <w:rPr>
          <w:rFonts w:ascii="Times New Roman" w:hAnsi="Times New Roman" w:cs="Times New Roman"/>
          <w:sz w:val="28"/>
          <w:szCs w:val="28"/>
        </w:rPr>
        <w:t>thu</w:t>
      </w:r>
      <w:proofErr w:type="gramEnd"/>
      <w:r w:rsidRPr="00F45C14">
        <w:rPr>
          <w:rFonts w:ascii="Times New Roman" w:hAnsi="Times New Roman" w:cs="Times New Roman"/>
          <w:sz w:val="28"/>
          <w:szCs w:val="28"/>
        </w:rPr>
        <w:t>. Xin mời!</w:t>
      </w:r>
      <w:r w:rsidRPr="00F45C14">
        <w:rPr>
          <w:rFonts w:ascii="Times New Roman" w:hAnsi="Times New Roman" w:cs="Times New Roman"/>
          <w:sz w:val="28"/>
          <w:szCs w:val="28"/>
        </w:rPr>
        <w:br/>
        <w:t>(Biểu diễn múa lân, trống hội)</w:t>
      </w:r>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t>5. PHÁT QUÀ TRUNG THU</w:t>
      </w:r>
    </w:p>
    <w:p w:rsidR="00F67F1A" w:rsidRDefault="002636E2" w:rsidP="00047AE6">
      <w:pPr>
        <w:rPr>
          <w:rFonts w:ascii="Times New Roman" w:hAnsi="Times New Roman" w:cs="Times New Roman"/>
          <w:sz w:val="28"/>
          <w:szCs w:val="28"/>
        </w:rPr>
      </w:pPr>
      <w:r w:rsidRPr="00F45C14">
        <w:rPr>
          <w:rFonts w:ascii="Times New Roman" w:hAnsi="Times New Roman" w:cs="Times New Roman"/>
          <w:sz w:val="28"/>
          <w:szCs w:val="28"/>
        </w:rPr>
        <w:t>MC:</w:t>
      </w:r>
    </w:p>
    <w:p w:rsidR="00F67F1A" w:rsidRDefault="00F67F1A" w:rsidP="00047AE6">
      <w:pPr>
        <w:rPr>
          <w:rFonts w:ascii="Times New Roman" w:hAnsi="Times New Roman" w:cs="Times New Roman"/>
          <w:sz w:val="28"/>
          <w:szCs w:val="28"/>
        </w:rPr>
      </w:pPr>
      <w:proofErr w:type="gramStart"/>
      <w:r w:rsidRPr="00F67F1A">
        <w:rPr>
          <w:rFonts w:ascii="Times New Roman" w:hAnsi="Times New Roman" w:cs="Times New Roman"/>
          <w:sz w:val="28"/>
          <w:szCs w:val="28"/>
        </w:rPr>
        <w:t>“Các em thân mến, Tết Trung thu không chỉ là dịp để thiếu nhi được vui chơi, rước đèn, phá cỗ, mà còn là dịp để tình yêu thương được lan tỏa.</w:t>
      </w:r>
      <w:proofErr w:type="gramEnd"/>
      <w:r w:rsidRPr="00F67F1A">
        <w:rPr>
          <w:rFonts w:ascii="Times New Roman" w:hAnsi="Times New Roman" w:cs="Times New Roman"/>
          <w:sz w:val="28"/>
          <w:szCs w:val="28"/>
        </w:rPr>
        <w:t xml:space="preserve"> Hôm nay, </w:t>
      </w:r>
      <w:r>
        <w:rPr>
          <w:rFonts w:ascii="Times New Roman" w:hAnsi="Times New Roman" w:cs="Times New Roman"/>
          <w:sz w:val="28"/>
          <w:szCs w:val="28"/>
        </w:rPr>
        <w:t>Hội cha mẹ học sinh có những món quà</w:t>
      </w:r>
      <w:r w:rsidRPr="00F67F1A">
        <w:rPr>
          <w:rFonts w:ascii="Times New Roman" w:hAnsi="Times New Roman" w:cs="Times New Roman"/>
          <w:sz w:val="28"/>
          <w:szCs w:val="28"/>
        </w:rPr>
        <w:t xml:space="preserve"> xin gửi đến những em học sinh có hoàn cảnh khó khăn những phần quà Trung </w:t>
      </w:r>
      <w:proofErr w:type="gramStart"/>
      <w:r w:rsidRPr="00F67F1A">
        <w:rPr>
          <w:rFonts w:ascii="Times New Roman" w:hAnsi="Times New Roman" w:cs="Times New Roman"/>
          <w:sz w:val="28"/>
          <w:szCs w:val="28"/>
        </w:rPr>
        <w:t>thu</w:t>
      </w:r>
      <w:proofErr w:type="gramEnd"/>
      <w:r w:rsidRPr="00F67F1A">
        <w:rPr>
          <w:rFonts w:ascii="Times New Roman" w:hAnsi="Times New Roman" w:cs="Times New Roman"/>
          <w:sz w:val="28"/>
          <w:szCs w:val="28"/>
        </w:rPr>
        <w:t xml:space="preserve"> đầy nghĩa tình. Tuy món quà chưa lớn về vật chất nhưng chứa đựng biết bao tình cảm, mong các em luôn mạnh mẽ, vượt </w:t>
      </w:r>
      <w:r w:rsidRPr="00F67F1A">
        <w:rPr>
          <w:rFonts w:ascii="Times New Roman" w:hAnsi="Times New Roman" w:cs="Times New Roman"/>
          <w:sz w:val="28"/>
          <w:szCs w:val="28"/>
        </w:rPr>
        <w:lastRenderedPageBreak/>
        <w:t>khó, chăm ngoan học giỏi, để xứng đáng là niềm tự hào của gia đình, thầy cô và xã hội.”</w:t>
      </w:r>
    </w:p>
    <w:p w:rsidR="00CC7B01" w:rsidRDefault="00CC7B01" w:rsidP="00047AE6">
      <w:pPr>
        <w:rPr>
          <w:rFonts w:ascii="Times New Roman" w:hAnsi="Times New Roman" w:cs="Times New Roman"/>
          <w:sz w:val="28"/>
          <w:szCs w:val="28"/>
        </w:rPr>
      </w:pPr>
      <w:r>
        <w:rPr>
          <w:rFonts w:ascii="Times New Roman" w:hAnsi="Times New Roman" w:cs="Times New Roman"/>
          <w:sz w:val="28"/>
          <w:szCs w:val="28"/>
        </w:rPr>
        <w:t xml:space="preserve">Xin kính mời các em có tên sau lên saan khấu: </w:t>
      </w:r>
    </w:p>
    <w:p w:rsidR="00F67F1A" w:rsidRDefault="00F67F1A" w:rsidP="00F67F1A">
      <w:pPr>
        <w:rPr>
          <w:rFonts w:ascii="Times New Roman" w:hAnsi="Times New Roman" w:cs="Times New Roman"/>
          <w:sz w:val="28"/>
          <w:szCs w:val="28"/>
        </w:rPr>
      </w:pPr>
      <w:r w:rsidRPr="00F67F1A">
        <w:rPr>
          <w:rFonts w:ascii="Times New Roman" w:hAnsi="Times New Roman" w:cs="Times New Roman"/>
          <w:sz w:val="28"/>
          <w:szCs w:val="28"/>
        </w:rPr>
        <w:t>1.</w:t>
      </w:r>
      <w:r>
        <w:rPr>
          <w:rFonts w:ascii="Times New Roman" w:hAnsi="Times New Roman" w:cs="Times New Roman"/>
          <w:sz w:val="28"/>
          <w:szCs w:val="28"/>
        </w:rPr>
        <w:t xml:space="preserve"> </w:t>
      </w:r>
      <w:r w:rsidR="00EB1F4D">
        <w:rPr>
          <w:rFonts w:ascii="Times New Roman" w:hAnsi="Times New Roman" w:cs="Times New Roman"/>
          <w:sz w:val="28"/>
          <w:szCs w:val="28"/>
        </w:rPr>
        <w:t>Nguyễn Gia Hân – 4T B2</w:t>
      </w:r>
    </w:p>
    <w:p w:rsidR="00F67F1A" w:rsidRDefault="00F67F1A" w:rsidP="00F67F1A">
      <w:pPr>
        <w:rPr>
          <w:rFonts w:ascii="Times New Roman" w:hAnsi="Times New Roman" w:cs="Times New Roman"/>
          <w:sz w:val="28"/>
          <w:szCs w:val="28"/>
        </w:rPr>
      </w:pPr>
      <w:r>
        <w:rPr>
          <w:rFonts w:ascii="Times New Roman" w:hAnsi="Times New Roman" w:cs="Times New Roman"/>
          <w:sz w:val="28"/>
          <w:szCs w:val="28"/>
        </w:rPr>
        <w:t>2.</w:t>
      </w:r>
      <w:r w:rsidR="00CE0546">
        <w:rPr>
          <w:rFonts w:ascii="Times New Roman" w:hAnsi="Times New Roman" w:cs="Times New Roman"/>
          <w:sz w:val="28"/>
          <w:szCs w:val="28"/>
        </w:rPr>
        <w:t xml:space="preserve"> Nguyễn Tiến Anh – 5TA2</w:t>
      </w:r>
    </w:p>
    <w:p w:rsidR="00F67F1A" w:rsidRDefault="00F67F1A" w:rsidP="00F67F1A">
      <w:pPr>
        <w:rPr>
          <w:rFonts w:ascii="Times New Roman" w:hAnsi="Times New Roman" w:cs="Times New Roman"/>
          <w:sz w:val="28"/>
          <w:szCs w:val="28"/>
        </w:rPr>
      </w:pPr>
      <w:r>
        <w:rPr>
          <w:rFonts w:ascii="Times New Roman" w:hAnsi="Times New Roman" w:cs="Times New Roman"/>
          <w:sz w:val="28"/>
          <w:szCs w:val="28"/>
        </w:rPr>
        <w:t>3.</w:t>
      </w:r>
      <w:r w:rsidR="00CE0546">
        <w:rPr>
          <w:rFonts w:ascii="Times New Roman" w:hAnsi="Times New Roman" w:cs="Times New Roman"/>
          <w:sz w:val="28"/>
          <w:szCs w:val="28"/>
        </w:rPr>
        <w:t xml:space="preserve"> Quách Đức Minh Trí – Nhà trẻ D1</w:t>
      </w:r>
    </w:p>
    <w:p w:rsidR="008C40E3" w:rsidRPr="00F45C14" w:rsidRDefault="00F67F1A" w:rsidP="00047AE6">
      <w:pPr>
        <w:rPr>
          <w:rFonts w:ascii="Times New Roman" w:hAnsi="Times New Roman" w:cs="Times New Roman"/>
          <w:sz w:val="28"/>
          <w:szCs w:val="28"/>
        </w:rPr>
      </w:pPr>
      <w:r>
        <w:rPr>
          <w:rFonts w:ascii="Times New Roman" w:hAnsi="Times New Roman" w:cs="Times New Roman"/>
          <w:sz w:val="28"/>
          <w:szCs w:val="28"/>
        </w:rPr>
        <w:t>4.</w:t>
      </w:r>
      <w:r w:rsidR="00CE0546">
        <w:rPr>
          <w:rFonts w:ascii="Times New Roman" w:hAnsi="Times New Roman" w:cs="Times New Roman"/>
          <w:sz w:val="28"/>
          <w:szCs w:val="28"/>
        </w:rPr>
        <w:t xml:space="preserve"> Trần Thị Trà My – 5TA1</w:t>
      </w:r>
      <w:r w:rsidR="002636E2" w:rsidRPr="00F67F1A">
        <w:rPr>
          <w:rFonts w:ascii="Times New Roman" w:hAnsi="Times New Roman" w:cs="Times New Roman"/>
          <w:sz w:val="28"/>
          <w:szCs w:val="28"/>
        </w:rPr>
        <w:br/>
        <w:t xml:space="preserve">Xin trân trọng kính mời </w:t>
      </w:r>
      <w:r w:rsidR="00CD5A3F" w:rsidRPr="00F67F1A">
        <w:rPr>
          <w:rFonts w:ascii="Times New Roman" w:hAnsi="Times New Roman" w:cs="Times New Roman"/>
          <w:sz w:val="28"/>
          <w:szCs w:val="28"/>
        </w:rPr>
        <w:t xml:space="preserve">ông Cao Quý Ba – Hội trưởng hội CMHS và </w:t>
      </w:r>
      <w:r w:rsidR="003F3505" w:rsidRPr="00F67F1A">
        <w:rPr>
          <w:rFonts w:ascii="Times New Roman" w:hAnsi="Times New Roman" w:cs="Times New Roman"/>
          <w:sz w:val="28"/>
          <w:szCs w:val="28"/>
        </w:rPr>
        <w:t>bà Hoàng Thị</w:t>
      </w:r>
      <w:r w:rsidR="00CD5A3F" w:rsidRPr="00F67F1A">
        <w:rPr>
          <w:rFonts w:ascii="Times New Roman" w:hAnsi="Times New Roman" w:cs="Times New Roman"/>
          <w:sz w:val="28"/>
          <w:szCs w:val="28"/>
        </w:rPr>
        <w:t xml:space="preserve"> Kim Ngân PHT – Phụ trách </w:t>
      </w:r>
      <w:r w:rsidR="003F3505" w:rsidRPr="00F67F1A">
        <w:rPr>
          <w:rFonts w:ascii="Times New Roman" w:hAnsi="Times New Roman" w:cs="Times New Roman"/>
          <w:sz w:val="28"/>
          <w:szCs w:val="28"/>
        </w:rPr>
        <w:t>nhà trường</w:t>
      </w:r>
      <w:r w:rsidR="006A4404" w:rsidRPr="00F67F1A">
        <w:rPr>
          <w:rFonts w:ascii="Times New Roman" w:hAnsi="Times New Roman" w:cs="Times New Roman"/>
          <w:sz w:val="28"/>
          <w:szCs w:val="28"/>
        </w:rPr>
        <w:t xml:space="preserve"> lên trao quà cho </w:t>
      </w:r>
      <w:r w:rsidR="00CD5A3F" w:rsidRPr="00F67F1A">
        <w:rPr>
          <w:rFonts w:ascii="Times New Roman" w:hAnsi="Times New Roman" w:cs="Times New Roman"/>
          <w:sz w:val="28"/>
          <w:szCs w:val="28"/>
        </w:rPr>
        <w:t>các em học sinh.</w:t>
      </w:r>
      <w:r w:rsidR="002636E2" w:rsidRPr="00F67F1A">
        <w:rPr>
          <w:rFonts w:ascii="Times New Roman" w:hAnsi="Times New Roman" w:cs="Times New Roman"/>
          <w:sz w:val="28"/>
          <w:szCs w:val="28"/>
        </w:rPr>
        <w:br/>
      </w:r>
      <w:bookmarkStart w:id="0" w:name="_GoBack"/>
      <w:bookmarkEnd w:id="0"/>
      <w:r w:rsidR="002636E2" w:rsidRPr="00F45C14">
        <w:rPr>
          <w:rFonts w:ascii="Times New Roman" w:hAnsi="Times New Roman" w:cs="Times New Roman"/>
          <w:sz w:val="28"/>
          <w:szCs w:val="28"/>
        </w:rPr>
        <w:br/>
        <w:t xml:space="preserve">- Xin cảm ơn tấm lòng của các đơn vị, các bậc phụ huynh đã cùng </w:t>
      </w:r>
      <w:proofErr w:type="gramStart"/>
      <w:r w:rsidR="002636E2" w:rsidRPr="00F45C14">
        <w:rPr>
          <w:rFonts w:ascii="Times New Roman" w:hAnsi="Times New Roman" w:cs="Times New Roman"/>
          <w:sz w:val="28"/>
          <w:szCs w:val="28"/>
        </w:rPr>
        <w:t>chung</w:t>
      </w:r>
      <w:proofErr w:type="gramEnd"/>
      <w:r w:rsidR="002636E2" w:rsidRPr="00F45C14">
        <w:rPr>
          <w:rFonts w:ascii="Times New Roman" w:hAnsi="Times New Roman" w:cs="Times New Roman"/>
          <w:sz w:val="28"/>
          <w:szCs w:val="28"/>
        </w:rPr>
        <w:t xml:space="preserve"> tay để đem đến cho các em một </w:t>
      </w:r>
      <w:r w:rsidR="0066571D" w:rsidRPr="00F45C14">
        <w:rPr>
          <w:rFonts w:ascii="Times New Roman" w:hAnsi="Times New Roman" w:cs="Times New Roman"/>
          <w:sz w:val="28"/>
          <w:szCs w:val="28"/>
        </w:rPr>
        <w:t>mùa</w:t>
      </w:r>
      <w:r w:rsidR="00DF26B8">
        <w:rPr>
          <w:rFonts w:ascii="Times New Roman" w:hAnsi="Times New Roman" w:cs="Times New Roman"/>
          <w:sz w:val="28"/>
          <w:szCs w:val="28"/>
        </w:rPr>
        <w:t xml:space="preserve"> </w:t>
      </w:r>
      <w:r w:rsidR="002636E2" w:rsidRPr="00F45C14">
        <w:rPr>
          <w:rFonts w:ascii="Times New Roman" w:hAnsi="Times New Roman" w:cs="Times New Roman"/>
          <w:sz w:val="28"/>
          <w:szCs w:val="28"/>
        </w:rPr>
        <w:t>Trung thu ấm áp</w:t>
      </w:r>
      <w:r w:rsidR="0066571D" w:rsidRPr="00F45C14">
        <w:rPr>
          <w:rFonts w:ascii="Times New Roman" w:hAnsi="Times New Roman" w:cs="Times New Roman"/>
          <w:sz w:val="28"/>
          <w:szCs w:val="28"/>
        </w:rPr>
        <w:t xml:space="preserve"> yêu thương</w:t>
      </w:r>
      <w:r w:rsidR="002636E2" w:rsidRPr="00F45C14">
        <w:rPr>
          <w:rFonts w:ascii="Times New Roman" w:hAnsi="Times New Roman" w:cs="Times New Roman"/>
          <w:sz w:val="28"/>
          <w:szCs w:val="28"/>
        </w:rPr>
        <w:t>.</w:t>
      </w:r>
    </w:p>
    <w:p w:rsidR="008C40E3" w:rsidRPr="00F45C14" w:rsidRDefault="002636E2" w:rsidP="00047AE6">
      <w:pPr>
        <w:pStyle w:val="Heading1"/>
        <w:rPr>
          <w:rFonts w:ascii="Times New Roman" w:hAnsi="Times New Roman" w:cs="Times New Roman"/>
          <w:color w:val="auto"/>
        </w:rPr>
      </w:pPr>
      <w:r w:rsidRPr="00F45C14">
        <w:rPr>
          <w:rFonts w:ascii="Times New Roman" w:hAnsi="Times New Roman" w:cs="Times New Roman"/>
          <w:color w:val="auto"/>
        </w:rPr>
        <w:t>6. BẾ MẠC</w:t>
      </w:r>
    </w:p>
    <w:p w:rsidR="008C40E3" w:rsidRPr="00F45C14" w:rsidRDefault="002636E2" w:rsidP="00047AE6">
      <w:pPr>
        <w:rPr>
          <w:rFonts w:ascii="Times New Roman" w:hAnsi="Times New Roman" w:cs="Times New Roman"/>
          <w:sz w:val="28"/>
          <w:szCs w:val="28"/>
        </w:rPr>
      </w:pPr>
      <w:r w:rsidRPr="00F45C14">
        <w:rPr>
          <w:rFonts w:ascii="Times New Roman" w:hAnsi="Times New Roman" w:cs="Times New Roman"/>
          <w:sz w:val="28"/>
          <w:szCs w:val="28"/>
        </w:rPr>
        <w:t>MC</w:t>
      </w:r>
      <w:proofErr w:type="gramStart"/>
      <w:r w:rsidRPr="00F45C14">
        <w:rPr>
          <w:rFonts w:ascii="Times New Roman" w:hAnsi="Times New Roman" w:cs="Times New Roman"/>
          <w:sz w:val="28"/>
          <w:szCs w:val="28"/>
        </w:rPr>
        <w:t>:</w:t>
      </w:r>
      <w:proofErr w:type="gramEnd"/>
      <w:r w:rsidRPr="00F45C14">
        <w:rPr>
          <w:rFonts w:ascii="Times New Roman" w:hAnsi="Times New Roman" w:cs="Times New Roman"/>
          <w:sz w:val="28"/>
          <w:szCs w:val="28"/>
        </w:rPr>
        <w:br/>
        <w:t xml:space="preserve">- Kính thưa quý vị, các bậc phụ huynh và toàn thể các em thiếu nhi thân mến, chương trình </w:t>
      </w:r>
      <w:r w:rsidR="00F109C7" w:rsidRPr="00F45C14">
        <w:rPr>
          <w:rFonts w:ascii="Times New Roman" w:hAnsi="Times New Roman" w:cs="Times New Roman"/>
          <w:sz w:val="28"/>
          <w:szCs w:val="28"/>
        </w:rPr>
        <w:t>“</w:t>
      </w:r>
      <w:r w:rsidRPr="00F45C14">
        <w:rPr>
          <w:rFonts w:ascii="Times New Roman" w:hAnsi="Times New Roman" w:cs="Times New Roman"/>
          <w:sz w:val="28"/>
          <w:szCs w:val="28"/>
        </w:rPr>
        <w:t>Trung thu yêu thương' đến đây là khép lại.</w:t>
      </w:r>
      <w:r w:rsidRPr="00F45C14">
        <w:rPr>
          <w:rFonts w:ascii="Times New Roman" w:hAnsi="Times New Roman" w:cs="Times New Roman"/>
          <w:sz w:val="28"/>
          <w:szCs w:val="28"/>
        </w:rPr>
        <w:br/>
        <w:t>- Chúc các em sẽ luôn chăm ngoan, học giỏi, nghe lời ông bà, cha mẹ, thầy cô.</w:t>
      </w:r>
      <w:r w:rsidRPr="00F45C14">
        <w:rPr>
          <w:rFonts w:ascii="Times New Roman" w:hAnsi="Times New Roman" w:cs="Times New Roman"/>
          <w:sz w:val="28"/>
          <w:szCs w:val="28"/>
        </w:rPr>
        <w:br/>
        <w:t xml:space="preserve">- Chúc quý vị đại biểu, quý phụ huynh mạnh khỏe, hạnh phúc, cùng </w:t>
      </w:r>
      <w:proofErr w:type="gramStart"/>
      <w:r w:rsidRPr="00F45C14">
        <w:rPr>
          <w:rFonts w:ascii="Times New Roman" w:hAnsi="Times New Roman" w:cs="Times New Roman"/>
          <w:sz w:val="28"/>
          <w:szCs w:val="28"/>
        </w:rPr>
        <w:t>chung</w:t>
      </w:r>
      <w:proofErr w:type="gramEnd"/>
      <w:r w:rsidRPr="00F45C14">
        <w:rPr>
          <w:rFonts w:ascii="Times New Roman" w:hAnsi="Times New Roman" w:cs="Times New Roman"/>
          <w:sz w:val="28"/>
          <w:szCs w:val="28"/>
        </w:rPr>
        <w:t xml:space="preserve"> tay chăm lo cho thế hệ măng non của đất nước.</w:t>
      </w:r>
      <w:r w:rsidRPr="00F45C14">
        <w:rPr>
          <w:rFonts w:ascii="Times New Roman" w:hAnsi="Times New Roman" w:cs="Times New Roman"/>
          <w:sz w:val="28"/>
          <w:szCs w:val="28"/>
        </w:rPr>
        <w:br/>
        <w:t xml:space="preserve">- </w:t>
      </w:r>
      <w:r w:rsidR="00F109C7" w:rsidRPr="00F45C14">
        <w:rPr>
          <w:rFonts w:ascii="Times New Roman" w:hAnsi="Times New Roman" w:cs="Times New Roman"/>
          <w:sz w:val="28"/>
          <w:szCs w:val="28"/>
        </w:rPr>
        <w:t>Chào thân ái!</w:t>
      </w:r>
      <w:r w:rsidRPr="00F45C14">
        <w:rPr>
          <w:rFonts w:ascii="Times New Roman" w:hAnsi="Times New Roman" w:cs="Times New Roman"/>
          <w:sz w:val="28"/>
          <w:szCs w:val="28"/>
        </w:rPr>
        <w:t xml:space="preserve"> ✨</w:t>
      </w:r>
    </w:p>
    <w:sectPr w:rsidR="008C40E3" w:rsidRPr="00F45C14" w:rsidSect="002636E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41D41421"/>
    <w:multiLevelType w:val="hybridMultilevel"/>
    <w:tmpl w:val="C75ED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7AE6"/>
    <w:rsid w:val="0006063C"/>
    <w:rsid w:val="0015074B"/>
    <w:rsid w:val="00161933"/>
    <w:rsid w:val="002636E2"/>
    <w:rsid w:val="0029639D"/>
    <w:rsid w:val="00326F90"/>
    <w:rsid w:val="003D07BD"/>
    <w:rsid w:val="003F3505"/>
    <w:rsid w:val="00421A0A"/>
    <w:rsid w:val="00442A71"/>
    <w:rsid w:val="00462772"/>
    <w:rsid w:val="0065124B"/>
    <w:rsid w:val="0066571D"/>
    <w:rsid w:val="006A4404"/>
    <w:rsid w:val="006D5B59"/>
    <w:rsid w:val="007721FE"/>
    <w:rsid w:val="007A7ADA"/>
    <w:rsid w:val="00813B00"/>
    <w:rsid w:val="00816C1E"/>
    <w:rsid w:val="00856B08"/>
    <w:rsid w:val="008C40E3"/>
    <w:rsid w:val="00A92F55"/>
    <w:rsid w:val="00AA1D8D"/>
    <w:rsid w:val="00AF511C"/>
    <w:rsid w:val="00B47730"/>
    <w:rsid w:val="00BD46FD"/>
    <w:rsid w:val="00BF18EB"/>
    <w:rsid w:val="00CB0664"/>
    <w:rsid w:val="00CC7B01"/>
    <w:rsid w:val="00CD5A3F"/>
    <w:rsid w:val="00CE0546"/>
    <w:rsid w:val="00DF26B8"/>
    <w:rsid w:val="00E078CC"/>
    <w:rsid w:val="00E83FD3"/>
    <w:rsid w:val="00EB1F4D"/>
    <w:rsid w:val="00ED31E5"/>
    <w:rsid w:val="00F0635A"/>
    <w:rsid w:val="00F109C7"/>
    <w:rsid w:val="00F45C14"/>
    <w:rsid w:val="00F67F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47AE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47A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867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F3B0E-DD9E-435C-BD41-9CCBB645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PCHOMEMPR</cp:lastModifiedBy>
  <cp:revision>27</cp:revision>
  <dcterms:created xsi:type="dcterms:W3CDTF">2025-10-02T02:03:00Z</dcterms:created>
  <dcterms:modified xsi:type="dcterms:W3CDTF">2025-10-03T06:35:00Z</dcterms:modified>
</cp:coreProperties>
</file>